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A412" w14:textId="77777777" w:rsidR="00A85D80" w:rsidRPr="00A85D80" w:rsidRDefault="00A85D80" w:rsidP="00A85D80">
      <w:pPr>
        <w:pStyle w:val="p3"/>
        <w:rPr>
          <w:i/>
          <w:iCs/>
        </w:rPr>
      </w:pPr>
      <w:r w:rsidRPr="00A85D80">
        <w:rPr>
          <w:i/>
          <w:iCs/>
          <w:noProof/>
          <w14:ligatures w14:val="standardContextual"/>
        </w:rPr>
        <w:drawing>
          <wp:inline distT="0" distB="0" distL="0" distR="0" wp14:anchorId="135DB480" wp14:editId="0CE24BE6">
            <wp:extent cx="2302525" cy="2388384"/>
            <wp:effectExtent l="0" t="0" r="0" b="0"/>
            <wp:docPr id="2003373392" name="Resim 3" descr="metin, ekran görüntüsü, yazı tipi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66874" name="Resim 3" descr="metin, ekran görüntüsü, yazı tipi, daire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06" cy="253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D80">
        <w:rPr>
          <w:i/>
          <w:iCs/>
          <w:noProof/>
          <w14:ligatures w14:val="standardContextual"/>
        </w:rPr>
        <w:drawing>
          <wp:inline distT="0" distB="0" distL="0" distR="0" wp14:anchorId="60866F46" wp14:editId="2067BD87">
            <wp:extent cx="3216925" cy="2203200"/>
            <wp:effectExtent l="0" t="0" r="0" b="0"/>
            <wp:docPr id="584773029" name="Resim 7" descr="metin, ekran görüntüsü, diyagram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76859" name="Resim 7" descr="metin, ekran görüntüsü, diyagram, çizgi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480" cy="225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1D9F" w14:textId="77777777" w:rsidR="00A85D80" w:rsidRDefault="00A85D80" w:rsidP="00A85D80">
      <w:pPr>
        <w:pStyle w:val="p1"/>
        <w:rPr>
          <w:b/>
          <w:bCs/>
        </w:rPr>
      </w:pPr>
    </w:p>
    <w:p w14:paraId="25BB894D" w14:textId="77777777" w:rsidR="00A85D80" w:rsidRPr="00A85D80" w:rsidRDefault="00A85D80" w:rsidP="00A85D80">
      <w:pPr>
        <w:pStyle w:val="p3"/>
      </w:pPr>
      <w:r w:rsidRPr="00A85D80">
        <w:rPr>
          <w:noProof/>
          <w14:ligatures w14:val="standardContextual"/>
        </w:rPr>
        <w:drawing>
          <wp:inline distT="0" distB="0" distL="0" distR="0" wp14:anchorId="46DEA980" wp14:editId="67197BF3">
            <wp:extent cx="2159306" cy="2255111"/>
            <wp:effectExtent l="0" t="0" r="0" b="5715"/>
            <wp:docPr id="983842143" name="Resim 4" descr="metin, ekran görüntüsü, daire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58995" name="Resim 4" descr="metin, ekran görüntüsü, daire, yazı tipi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86" cy="233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D80">
        <w:rPr>
          <w:noProof/>
          <w14:ligatures w14:val="standardContextual"/>
        </w:rPr>
        <w:drawing>
          <wp:inline distT="0" distB="0" distL="0" distR="0" wp14:anchorId="57B4FB0F" wp14:editId="551049DC">
            <wp:extent cx="3183875" cy="2219568"/>
            <wp:effectExtent l="0" t="0" r="4445" b="3175"/>
            <wp:docPr id="1608343684" name="Resim 8" descr="metin, ekran görüntüsü, diyagram, dikdörtge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20009" name="Resim 8" descr="metin, ekran görüntüsü, diyagram, dikdörtgen içeren bir resim&#10;&#10;Yapay zeka tarafından oluşturulmuş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317" cy="226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D59B" w14:textId="77777777" w:rsidR="00A85D80" w:rsidRPr="00A85D80" w:rsidRDefault="00A85D80" w:rsidP="00A85D80">
      <w:pPr>
        <w:pStyle w:val="p3"/>
      </w:pPr>
      <w:r w:rsidRPr="00A85D80">
        <w:rPr>
          <w:noProof/>
          <w14:ligatures w14:val="standardContextual"/>
        </w:rPr>
        <w:drawing>
          <wp:inline distT="0" distB="0" distL="0" distR="0" wp14:anchorId="6CEE6DD6" wp14:editId="11F8A0AF">
            <wp:extent cx="2159306" cy="2306698"/>
            <wp:effectExtent l="0" t="0" r="0" b="5080"/>
            <wp:docPr id="938286726" name="Resim 5" descr="metin, ekran görüntüsü, daire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74990" name="Resim 5" descr="metin, ekran görüntüsü, daire, diyagram içeren bir resim&#10;&#10;Yapay zeka tarafından oluşturulmuş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742" cy="242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D80">
        <w:rPr>
          <w:b/>
          <w:bCs/>
          <w:noProof/>
          <w14:ligatures w14:val="standardContextual"/>
        </w:rPr>
        <w:drawing>
          <wp:inline distT="0" distB="0" distL="0" distR="0" wp14:anchorId="0A39094F" wp14:editId="4926C3DC">
            <wp:extent cx="3169672" cy="2147976"/>
            <wp:effectExtent l="0" t="0" r="5715" b="0"/>
            <wp:docPr id="388695452" name="Resim 9" descr="metin, ekran görüntüsü, diyagram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09904" name="Resim 9" descr="metin, ekran görüntüsü, diyagram, çizgi içeren bir resim&#10;&#10;Yapay zeka tarafından oluşturulmuş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456" cy="224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35B14" w14:textId="77777777" w:rsidR="00A85D80" w:rsidRPr="00A85D80" w:rsidRDefault="00A85D80" w:rsidP="00A85D80">
      <w:pPr>
        <w:pStyle w:val="p1"/>
        <w:rPr>
          <w:b/>
          <w:bCs/>
        </w:rPr>
        <w:sectPr w:rsidR="00A85D80" w:rsidRPr="00A85D80" w:rsidSect="00A85D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E0CDF0" w14:textId="77777777" w:rsidR="00A85D80" w:rsidRPr="00A85D80" w:rsidRDefault="00A85D80" w:rsidP="00A85D80">
      <w:pPr>
        <w:rPr>
          <w:rFonts w:ascii="Times New Roman" w:hAnsi="Times New Roman" w:cs="Times New Roman"/>
          <w:sz w:val="24"/>
          <w:szCs w:val="24"/>
        </w:rPr>
      </w:pPr>
      <w:r w:rsidRPr="00A85D80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6F34B68C" wp14:editId="203EEE3A">
            <wp:extent cx="2278117" cy="2410294"/>
            <wp:effectExtent l="0" t="0" r="0" b="3175"/>
            <wp:docPr id="1609056072" name="Resim 6" descr="metin, ekran görüntüsü, yazı tipi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56072" name="Resim 6" descr="metin, ekran görüntüsü, yazı tipi, daire içeren bir resim&#10;&#10;Yapay zeka tarafından oluşturulmuş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69" cy="253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5D80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1DE20DE" wp14:editId="419F84B8">
            <wp:extent cx="3194892" cy="2227248"/>
            <wp:effectExtent l="0" t="0" r="5715" b="0"/>
            <wp:docPr id="853271516" name="Resim 10" descr="metin, ekran görüntüsü, diyagram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71516" name="Resim 10" descr="metin, ekran görüntüsü, diyagram, çizgi içeren bir resim&#10;&#10;Yapay zeka tarafından oluşturulmuş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4" cy="22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D80" w:rsidRPr="00A85D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787889">
    <w:abstractNumId w:val="8"/>
  </w:num>
  <w:num w:numId="2" w16cid:durableId="691226128">
    <w:abstractNumId w:val="6"/>
  </w:num>
  <w:num w:numId="3" w16cid:durableId="1977879916">
    <w:abstractNumId w:val="5"/>
  </w:num>
  <w:num w:numId="4" w16cid:durableId="1228497084">
    <w:abstractNumId w:val="4"/>
  </w:num>
  <w:num w:numId="5" w16cid:durableId="1523277053">
    <w:abstractNumId w:val="7"/>
  </w:num>
  <w:num w:numId="6" w16cid:durableId="442385402">
    <w:abstractNumId w:val="3"/>
  </w:num>
  <w:num w:numId="7" w16cid:durableId="406420949">
    <w:abstractNumId w:val="2"/>
  </w:num>
  <w:num w:numId="8" w16cid:durableId="1678463640">
    <w:abstractNumId w:val="1"/>
  </w:num>
  <w:num w:numId="9" w16cid:durableId="62423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7792"/>
    <w:rsid w:val="0029639D"/>
    <w:rsid w:val="00326F90"/>
    <w:rsid w:val="003C5B8A"/>
    <w:rsid w:val="0067117D"/>
    <w:rsid w:val="0080520B"/>
    <w:rsid w:val="00956045"/>
    <w:rsid w:val="009E152F"/>
    <w:rsid w:val="00A85D80"/>
    <w:rsid w:val="00AA1D8D"/>
    <w:rsid w:val="00B47730"/>
    <w:rsid w:val="00BC2A59"/>
    <w:rsid w:val="00CB0664"/>
    <w:rsid w:val="00DB7297"/>
    <w:rsid w:val="00F962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899BF"/>
  <w14:defaultImageDpi w14:val="300"/>
  <w15:docId w15:val="{539E7F4D-A51B-3245-82FC-CDEE8534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3">
    <w:name w:val="p3"/>
    <w:basedOn w:val="Normal"/>
    <w:rsid w:val="0067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p1">
    <w:name w:val="p1"/>
    <w:basedOn w:val="Normal"/>
    <w:rsid w:val="00A8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HASAN OKSUZ</cp:lastModifiedBy>
  <cp:revision>8</cp:revision>
  <dcterms:created xsi:type="dcterms:W3CDTF">2013-12-23T23:15:00Z</dcterms:created>
  <dcterms:modified xsi:type="dcterms:W3CDTF">2025-07-14T11:48:00Z</dcterms:modified>
  <cp:category/>
</cp:coreProperties>
</file>